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宣傳廣告の計畫論 2</w:t>
      </w:r>
    </w:p>
    <w:p>
      <w:r>
        <w:rPr>
          <w:rFonts w:ascii="宋体" w:hAnsi="宋体" w:eastAsia="宋体"/>
          <w:sz w:val="24"/>
        </w:rPr>
        <w:t>森崎善一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宣傳廣告の計畫論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森崎善一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森崎宣傳經營研究所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本书出售、求购地址：https://www.jiaokey.com/book/detail/40546995.html</w:t>
      </w:r>
    </w:p>
    <w:p>
      <w:r>
        <w:t>更多相关图书推荐：https://www.jiaokey.com</w:t>
      </w:r>
    </w:p>
    <w:p>
      <w:r>
        <w:t>森崎善一 其他作品：https://www.jiaokey.com/tag/森崎善一.html</w:t>
      </w:r>
    </w:p>
    <w:p>
      <w:r>
        <w:t>森崎宣傳經營研究所 出版图书：https://www.jiaokey.com/tag/森崎宣傳經營研究所.html</w:t>
      </w:r>
    </w:p>
    <w:p>
      <w:r>
        <w:t>关键词搜索：https://www.jiaokey.com/tag/宣傳廣告の計畫論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