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新聞広告のはなし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新聞広告のはなし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本书出售、求购地址：https://www.jiaokey.com/book/detail/40546949.html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关键词搜索：https://www.jiaokey.com/tag/新聞広告のはなし.html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