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現代産業スパイ事情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現代産業スパイ事情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本书出售、求购地址：https://www.jiaokey.com/book/detail/40546889.html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关键词搜索：https://www.jiaokey.com/tag/現代産業スパイ事情.html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