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日本の国際電気通信政策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日本の国際電気通信政策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本书出售、求购地址：https://www.jiaokey.com/book/detail/40546592.html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关键词搜索：https://www.jiaokey.com/tag/日本の国際電気通信政策.html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