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通信白書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通信白書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本书出售、求购地址：https://www.jiaokey.com/book/detail/40546564.html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关键词搜索：https://www.jiaokey.com/tag/通信白書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