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日本の電力産業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日本の電力産業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本书出售、求购地址：https://www.jiaokey.com/book/detail/40545946.html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关键词搜索：https://www.jiaokey.com/tag/日本の電力産業.html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