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関東の電気事業と東京電力：電気事業の創始から東京電力50年への軌跡 資料編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関東の電気事業と東京電力：電気事業の創始から東京電力50年への軌跡 資料編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東京電力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本书出售、求购地址：https://www.jiaokey.com/book/detail/40545936.html</w:t>
      </w:r>
    </w:p>
    <w:p>
      <w:r>
        <w:t>更多相关图书推荐：https://www.jiaokey.com</w:t>
      </w:r>
    </w:p>
    <w:p>
      <w:r>
        <w:t>東京電力 出版图书：https://www.jiaokey.com/tag/東京電力.html</w:t>
      </w:r>
    </w:p>
    <w:p>
      <w:r>
        <w:t>关键词搜索：https://www.jiaokey.com/tag/関東の電気事業と東京電力：電気事業の創始から東京電力50年への軌跡 資料編.html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