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なぜ世界を制覇できたのか</w:t>
      </w:r>
    </w:p>
    <w:p>
      <w:r>
        <w:rPr>
          <w:rFonts w:ascii="宋体" w:hAnsi="宋体" w:eastAsia="宋体"/>
          <w:sz w:val="24"/>
        </w:rPr>
        <w:t>伊丹敬之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なぜ世界を制覇できたのか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伊丹敬之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本书出售、求购地址：https://www.jiaokey.com/book/detail/40545926.html</w:t>
      </w:r>
    </w:p>
    <w:p>
      <w:r>
        <w:t>更多相关图书推荐：https://www.jiaokey.com</w:t>
      </w:r>
    </w:p>
    <w:p>
      <w:r>
        <w:t>伊丹敬之 其他作品：https://www.jiaokey.com/tag/伊丹敬之.html</w:t>
      </w:r>
    </w:p>
    <w:p>
      <w:r>
        <w:t>NTT 出版图书：https://www.jiaokey.com/tag/NTT.html</w:t>
      </w:r>
    </w:p>
    <w:p>
      <w:r>
        <w:t>关键词搜索：https://www.jiaokey.com/tag/なぜ世界を制覇できたのか.html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