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トヨタと日産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トヨタと日産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本书出售、求购地址：https://www.jiaokey.com/book/detail/40545864.html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关键词搜索：https://www.jiaokey.com/tag/トヨタと日産.html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