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炭砿國家管理一カ年の足跡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炭砿國家管理一カ年の足跡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商工省石炭廳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本书出售、求购地址：https://www.jiaokey.com/book/detail/40545832.html</w:t>
      </w:r>
    </w:p>
    <w:p>
      <w:r>
        <w:t>更多相关图书推荐：https://www.jiaokey.com</w:t>
      </w:r>
    </w:p>
    <w:p>
      <w:r>
        <w:t>商工省石炭廳 出版图书：https://www.jiaokey.com/tag/商工省石炭廳.html</w:t>
      </w:r>
    </w:p>
    <w:p>
      <w:r>
        <w:t>关键词搜索：https://www.jiaokey.com/tag/炭砿國家管理一カ年の足跡.html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