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衣·食·住のライフサイクルエネルギー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衣·食·住のライフサイクルエネルギー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本书出售、求购地址：https://www.jiaokey.com/book/detail/40545819.html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关键词搜索：https://www.jiaokey.com/tag/衣·食·住のライフサイクルエネルギー.html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