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中国の産業立地に関する研究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中国の産業立地に関する研究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本书出售、求购地址：https://www.jiaokey.com/book/detail/40545733.html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关键词搜索：https://www.jiaokey.com/tag/中国の産業立地に関する研究.html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