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エネルギーの安全保障と経済性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エネルギーの安全保障と経済性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本书出售、求购地址：https://www.jiaokey.com/book/detail/40545646.html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关键词搜索：https://www.jiaokey.com/tag/エネルギーの安全保障と経済性.html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