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在庫管理のための需要予測</w:t>
      </w:r>
    </w:p>
    <w:p>
      <w:r>
        <w:rPr>
          <w:rFonts w:ascii="宋体" w:hAnsi="宋体" w:eastAsia="宋体"/>
          <w:sz w:val="24"/>
        </w:rPr>
        <w:t>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在庫管理のための需要予測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紀伊國屋書店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本书出售、求购地址：https://www.jiaokey.com/book/detail/40545624.html</w:t>
      </w:r>
    </w:p>
    <w:p>
      <w:r>
        <w:t>更多相关图书推荐：https://www.jiaokey.com</w:t>
      </w:r>
    </w:p>
    <w:p>
      <w:r>
        <w:t>Brown 其他作品：https://www.jiaokey.com/tag/Brown.html</w:t>
      </w:r>
    </w:p>
    <w:p>
      <w:r>
        <w:t>紀伊國屋書店 出版图书：https://www.jiaokey.com/tag/紀伊國屋書店.html</w:t>
      </w:r>
    </w:p>
    <w:p>
      <w:r>
        <w:t>关键词搜索：https://www.jiaokey.com/tag/在庫管理のための需要予測.html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