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日米再逆転に挑む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日米再逆転に挑む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本书出售、求购地址：https://www.jiaokey.com/book/detail/40545607.html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关键词搜索：https://www.jiaokey.com/tag/日米再逆転に挑む.html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