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Welt Der Zahl 2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Welt Der Zahl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本书出售、求购地址：https://www.jiaokey.com/book/detail/40545588.html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关键词搜索：https://www.jiaokey.com/tag/Welt Der Zahl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