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Welt Der Zahl 3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Welt Der Zahl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本书出售、求购地址：https://www.jiaokey.com/book/detail/40545587.html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关键词搜索：https://www.jiaokey.com/tag/Welt Der Zahl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