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 Der Zahl 4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 Der Zahl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本书出售、求购地址：https://www.jiaokey.com/book/detail/40545586.html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关键词搜索：https://www.jiaokey.com/tag/Welt Der Zahl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