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 PARTY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本书出售、求购地址：https://www.jiaokey.com/book/detail/40545257.html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关键词搜索：https://www.jiaokey.com/tag/BEACH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