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DESIRE GHRISTINE FEEHAN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DESIRE GHRISTINE FEEHAN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本书出售、求购地址：https://www.jiaokey.com/book/detail/40545222.html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关键词搜索：https://www.jiaokey.com/tag/DARK DESIRE GHRISTINE FEEHAN.html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