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VENTURE THE GREAT ENTERPRISE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VENTURE THE GREAT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本书出售、求购地址：https://www.jiaokey.com/book/detail/40545213.html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HUMAN VENTURE THE GREAT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