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RECALL!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RECALL!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本书出售、求购地址：https://www.jiaokey.com/book/detail/40545203.html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关键词搜索：https://www.jiaokey.com/tag/RECALL!.html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