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FOLLETT THE MODIGLIANI SCANDAL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FOLLETT THE MODIGLIANI SCANDAL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本书出售、求购地址：https://www.jiaokey.com/book/detail/40545200.html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关键词搜索：https://www.jiaokey.com/tag/KEN FOLLETT THE MODIGLIANI SCANDAL.html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