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KRAMER VS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KRAMER 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本书出售、求购地址：https://www.jiaokey.com/book/detail/40545198.html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关键词搜索：https://www.jiaokey.com/tag/KRAMER 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