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MANIAC MAGEE A NOVEL BY JERRY SPINELLI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MANIAC MAGEE A NOVEL BY JERRY SPINELLI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本书出售、求购地址：https://www.jiaokey.com/book/detail/40545170.html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关键词搜索：https://www.jiaokey.com/tag/MANIAC MAGEE A NOVEL BY JERRY SPINELLI.html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