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SLEEPWALKING THROUGH HISTORY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SLEEPWALKING THROUGH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本书出售、求购地址：https://www.jiaokey.com/book/detail/40545159.html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关键词搜索：https://www.jiaokey.com/tag/SLEEPWALKING THROUGH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