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DREAMS OF THE CENTAUR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DREAMS OF THE CENTAUR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本书出售、求购地址：https://www.jiaokey.com/book/detail/40545091.html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关键词搜索：https://www.jiaokey.com/tag/DREAMS OF THE CENTAUR.html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