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OF FRIENDSHIP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OF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本书出售、求购地址：https://www.jiaokey.com/book/detail/40545074.html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关键词搜索：https://www.jiaokey.com/tag/WEB OF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