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PROSTAGLANDIN AND LIPID METABOLISM IN RADIATION INJURY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PROSTAGLANDIN AND LIPID METABOLISM IN RADIATION INJURY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本书出售、求购地址：https://www.jiaokey.com/book/detail/40544884.html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关键词搜索：https://www.jiaokey.com/tag/PROSTAGLANDIN AND LIPID METABOLISM IN RADIATION INJURY.html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