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VOLUME V CHROMATIN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VOLUME V CHROMATIN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CELL NUCLEUS VOLUME V CHROMATIN.html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