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CELL NUCLEUS VOLUME VI CHROMATIN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CELL NUCLEUS VOLUME VI CHROMATIN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本书出售、求购地址：https://www.jiaokey.com/book/detail/40544877.html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关键词搜索：https://www.jiaokey.com/tag/THE CELL NUCLEUS VOLUME VI CHROMATIN.html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