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40544869_BODY AND BRAIN A TROPHIC THEORY OF NEURAL CONNECTIONS_p232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40544869_BODY AND BRAIN A TROPHIC THEORY OF NEURAL CONNECTIONS_p232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本书出售、求购地址：https://www.jiaokey.com/book/detail/40544869.html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关键词搜索：https://www.jiaokey.com/tag/40544869_BODY AND BRAIN A TROPHIC THEORY OF NEURAL CONNECTIONS_p232.html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