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 BIOPSY:THE SMEAR TECHNIQUE FOR NEUROSURGICAL BIOPSIES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 BIOPSY:THE SMEAR TECHNIQUE FOR NEUROSURGICAL BIOPSIES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本书出售、求购地址：https://www.jiaokey.com/book/detail/40544839.html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关键词搜索：https://www.jiaokey.com/tag/BRAIN BIOPSY:THE SMEAR TECHNIQUE FOR NEUROSURGICAL BIOPSIES.html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