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EUTHANASIA:OPPOSING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EUTHANASIA:OPPOSING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本书出售、求购地址：https://www.jiaokey.com/book/detail/40544837.html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关键词搜索：https://www.jiaokey.com/tag/EUTHANASIA:OPPOSING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