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40544836_THE EYE AND IMMUNOLOGY_p209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40544836_THE EYE AND IMMUNOLOGY_p209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本书出售、求购地址：https://www.jiaokey.com/book/detail/40544836.html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关键词搜索：https://www.jiaokey.com/tag/40544836_THE EYE AND IMMUNOLOGY_p209.html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