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MUSIC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本书出售、求购地址：https://www.jiaokey.com/book/detail/40544780.html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关键词搜索：https://www.jiaokey.com/tag/INTRODUCTION TO THE THEORY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