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本书出售、求购地址：https://www.jiaokey.com/book/detail/40544773.html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关键词搜索：https://www.jiaokey.com/tag/INTERMEDIATE ALGEBRA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