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PRECALCULUS:GRAPHING AND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PRECALCULUS:GRAPHING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本书出售、求购地址：https://www.jiaokey.com/book/detail/40544740.html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关键词搜索：https://www.jiaokey.com/tag/PRECALCULUS:GRAPHING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