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INVESTIGATIONS:AN INTRODUCTION TO ALGEBRAIC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INVESTIGATIONS:AN INTRODUCTION TO ALGEBRAIC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本书出售、求购地址：https://www.jiaokey.com/book/detail/40544644.html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关键词搜索：https://www.jiaokey.com/tag/MATHEMATICAL INVESTIGATIONS:AN INTRODUCTION TO ALGEBRAIC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