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MICROSOFT POWERPOINT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MICROSOFT POWERPOINT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本书出售、求购地址：https://www.jiaokey.com/book/detail/40544599.html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关键词搜索：https://www.jiaokey.com/tag/EXPLORING MICROSOFT POWERPOINT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