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WILL TELL THE PEOPOLE:THE BETRAYAL OF AMERICAN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WILL TELL THE PEOPOLE:THE BETRAYAL OF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本书出售、求购地址：https://www.jiaokey.com/book/detail/40544574.html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关键词搜索：https://www.jiaokey.com/tag/WHO WILL TELL THE PEOPOLE:THE BETRAYAL OF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