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ENVIRONMENTAL ENGINEERING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ENVIRONMENTAL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ENVIRONMENTAL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