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DEBATE SECOND EDITION</w:t>
      </w:r>
    </w:p>
    <w:p>
      <w:r>
        <w:rPr>
          <w:rFonts w:ascii="宋体" w:hAnsi="宋体" w:eastAsia="宋体"/>
          <w:sz w:val="24"/>
        </w:rPr>
        <w:t>DAVID T.CANON ANNE KHADEMIAN KENNETH R.MAYER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DEBATE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T.CANON ANNE KHADEMIAN KENNETH R.MAYER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本书出售、求购地址：https://www.jiaokey.com/book/detail/40544550.html</w:t>
      </w:r>
    </w:p>
    <w:p>
      <w:r>
        <w:t>更多相关图书推荐：https://www.jiaokey.com</w:t>
      </w:r>
    </w:p>
    <w:p>
      <w:r>
        <w:t>DAVID T.CANON ANNE KHADEMIAN KENNETH R.MAYER 其他作品：https://www.jiaokey.com/tag/DAVID T.CANON ANNE KHADEMIAN KENNETH R.MAYER.html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ENDURING DEBATE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