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GENERAL ELECTION OF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GENERAL ELECTION OF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本书出售、求购地址：https://www.jiaokey.com/book/detail/40544546.html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BRITISH GENERAL ELECTION OF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