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TECHNIQUES IN FOSSIL FUEL MASS SPECTROMETRY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TECHNIQUES IN FOSSIL FUEL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本书出售、求购地址：https://www.jiaokey.com/book/detail/40544512.html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关键词搜索：https://www.jiaokey.com/tag/NOVEL TECHNIQUES IN FOSSIL FUEL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