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EARS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本书出售、求购地址：https://www.jiaokey.com/book/detail/40544457.html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关键词搜索：https://www.jiaokey.com/tag/DISEASES OF THE 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