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PLANNER FOR USE WITH PERSONAL FINANCE SEVENTH EDITION</w:t>
      </w:r>
    </w:p>
    <w:p>
      <w:r>
        <w:rPr>
          <w:rFonts w:ascii="宋体" w:hAnsi="宋体" w:eastAsia="宋体"/>
          <w:sz w:val="24"/>
        </w:rPr>
        <w:t>JACK P.KAPOOR LES R.DLABAY ROBERT J.HUGHES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PLANNER FOR USE WITH PERSONAL FINANCE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P.KAPOOR LES R.DLABAY ROBERT J.HUGHES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本书出售、求购地址：https://www.jiaokey.com/book/detail/40544447.html</w:t>
      </w:r>
    </w:p>
    <w:p>
      <w:r>
        <w:t>更多相关图书推荐：https://www.jiaokey.com</w:t>
      </w:r>
    </w:p>
    <w:p>
      <w:r>
        <w:t>JACK P.KAPOOR LES R.DLABAY ROBERT J.HUGHES 其他作品：https://www.jiaokey.com/tag/JACK P.KAPOOR LES R.DLABAY ROBERT J.HUGHES.html</w:t>
      </w:r>
    </w:p>
    <w:p>
      <w:r>
        <w:t>MCGRAW-HILL IRWIN 出版图书：https://www.jiaokey.com/tag/MCGRAW-HILL IRWIN.html</w:t>
      </w:r>
    </w:p>
    <w:p>
      <w:r>
        <w:t>关键词搜索：https://www.jiaokey.com/tag/PERSONAL FINANCIAL PLANNER FOR USE WITH PERSONAL FINANCE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