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YOUR CAREER 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YOUR CAREER 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本书出售、求购地址：https://www.jiaokey.com/book/detail/40544373.html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关键词搜索：https://www.jiaokey.com/tag/BEGINNING YOUR CAREER 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