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ARRANGEMENTS AN INTRODUCTION TO SOCIOLOGY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ARRANGEMENTS AN INTRODUCTION TO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本书出售、求购地址：https://www.jiaokey.com/book/detail/40544365.html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关键词搜索：https://www.jiaokey.com/tag/HUMAN ARRANGEMENTS AN INTRODUCTION TO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