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ANTHROPOLOGY:CULTURAL ANTHROPOLOGY THROUGH FILM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ANTHROPOLOGY:CULTURAL ANTHROPOLOGY THROUGH FILM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本书出售、求购地址：https://www.jiaokey.com/book/detail/40544356.html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关键词搜索：https://www.jiaokey.com/tag/SEEING ANTHROPOLOGY:CULTURAL ANTHROPOLOGY THROUGH FILM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